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FEA0" w14:textId="3CF6FD02" w:rsidR="00B069E6" w:rsidRDefault="00B069E6">
      <w:pPr>
        <w:pStyle w:val="Heading2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18BFD4" wp14:editId="65F5F587">
                <wp:simplePos x="0" y="0"/>
                <wp:positionH relativeFrom="column">
                  <wp:posOffset>-1446088</wp:posOffset>
                </wp:positionH>
                <wp:positionV relativeFrom="paragraph">
                  <wp:posOffset>-664845</wp:posOffset>
                </wp:positionV>
                <wp:extent cx="8251858" cy="1494831"/>
                <wp:effectExtent l="0" t="0" r="0" b="0"/>
                <wp:wrapNone/>
                <wp:docPr id="161493049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1858" cy="1494831"/>
                          <a:chOff x="-303" y="-176"/>
                          <a:chExt cx="12380" cy="2275"/>
                        </a:xfrm>
                      </wpg:grpSpPr>
                      <wps:wsp>
                        <wps:cNvPr id="7294321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176"/>
                            <a:ext cx="12077" cy="2275"/>
                          </a:xfrm>
                          <a:prstGeom prst="rect">
                            <a:avLst/>
                          </a:prstGeom>
                          <a:solidFill>
                            <a:srgbClr val="84D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0334776" name="Picture 1" descr="C:\Users\John\Desktop\New Logo (reg Num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211"/>
                            <a:ext cx="5146" cy="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098749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303" y="-123"/>
                            <a:ext cx="7102" cy="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E14BB" w14:textId="77777777" w:rsidR="00B069E6" w:rsidRPr="00B069E6" w:rsidRDefault="00B069E6" w:rsidP="00B069E6">
                              <w:pPr>
                                <w:pStyle w:val="Heading1"/>
                                <w:jc w:val="center"/>
                                <w:rPr>
                                  <w:rFonts w:cstheme="majorHAnsi"/>
                                  <w:color w:val="F2F2F2" w:themeColor="background1" w:themeShade="F2"/>
                                  <w:sz w:val="48"/>
                                  <w:szCs w:val="48"/>
                                </w:rPr>
                              </w:pPr>
                              <w:r w:rsidRPr="00B069E6">
                                <w:rPr>
                                  <w:rFonts w:cstheme="majorHAnsi"/>
                                  <w:color w:val="F2F2F2" w:themeColor="background1" w:themeShade="F2"/>
                                  <w:sz w:val="48"/>
                                  <w:szCs w:val="48"/>
                                </w:rPr>
                                <w:t>Caring for Care Awards 2026</w:t>
                              </w:r>
                            </w:p>
                            <w:p w14:paraId="3AAE4784" w14:textId="19C60092" w:rsidR="00B069E6" w:rsidRPr="00B069E6" w:rsidRDefault="00B069E6" w:rsidP="00B069E6">
                              <w:pPr>
                                <w:pStyle w:val="Heading2"/>
                                <w:jc w:val="center"/>
                                <w:rPr>
                                  <w:rFonts w:cstheme="majorHAnsi"/>
                                  <w:color w:val="F2F2F2" w:themeColor="background1" w:themeShade="F2"/>
                                  <w:sz w:val="48"/>
                                  <w:szCs w:val="48"/>
                                </w:rPr>
                              </w:pPr>
                              <w:r w:rsidRPr="00B069E6">
                                <w:rPr>
                                  <w:rFonts w:cstheme="majorHAnsi"/>
                                  <w:color w:val="F2F2F2" w:themeColor="background1" w:themeShade="F2"/>
                                  <w:sz w:val="48"/>
                                  <w:szCs w:val="48"/>
                                </w:rPr>
                                <w:t xml:space="preserve">Nomination Form </w:t>
                              </w:r>
                            </w:p>
                            <w:p w14:paraId="3DF3CF0C" w14:textId="4659B33D" w:rsidR="00B069E6" w:rsidRPr="003705B1" w:rsidRDefault="00B069E6" w:rsidP="00B069E6">
                              <w:pPr>
                                <w:pStyle w:val="Title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8BFD4" id="Group 4" o:spid="_x0000_s1026" style="position:absolute;margin-left:-113.85pt;margin-top:-52.35pt;width:649.75pt;height:117.7pt;z-index:251658240" coordorigin="-303,-176" coordsize="12380,2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">
                <v:rect id="Rectangle 6" o:spid="_x0000_s1027" style="position:absolute;top:-176;width:12077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" fillcolor="#84d1d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482;top:211;width:5146;height: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">
                  <v:imagedata r:id="rId7" o:title="New Logo (reg Num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-303;top:-123;width:7102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" filled="f" stroked="f">
                  <v:textbox>
                    <w:txbxContent>
                      <w:p w14:paraId="7A3E14BB" w14:textId="77777777" w:rsidR="00B069E6" w:rsidRPr="00B069E6" w:rsidRDefault="00B069E6" w:rsidP="00B069E6">
                        <w:pPr>
                          <w:pStyle w:val="Heading1"/>
                          <w:jc w:val="center"/>
                          <w:rPr>
                            <w:rFonts w:cstheme="majorHAnsi"/>
                            <w:color w:val="F2F2F2" w:themeColor="background1" w:themeShade="F2"/>
                            <w:sz w:val="48"/>
                            <w:szCs w:val="48"/>
                          </w:rPr>
                        </w:pPr>
                        <w:r w:rsidRPr="00B069E6">
                          <w:rPr>
                            <w:rFonts w:cstheme="majorHAnsi"/>
                            <w:color w:val="F2F2F2" w:themeColor="background1" w:themeShade="F2"/>
                            <w:sz w:val="48"/>
                            <w:szCs w:val="48"/>
                          </w:rPr>
                          <w:t>Caring for Care Awards 2026</w:t>
                        </w:r>
                      </w:p>
                      <w:p w14:paraId="3AAE4784" w14:textId="19C60092" w:rsidR="00B069E6" w:rsidRPr="00B069E6" w:rsidRDefault="00B069E6" w:rsidP="00B069E6">
                        <w:pPr>
                          <w:pStyle w:val="Heading2"/>
                          <w:jc w:val="center"/>
                          <w:rPr>
                            <w:rFonts w:cstheme="majorHAnsi"/>
                            <w:color w:val="F2F2F2" w:themeColor="background1" w:themeShade="F2"/>
                            <w:sz w:val="48"/>
                            <w:szCs w:val="48"/>
                          </w:rPr>
                        </w:pPr>
                        <w:r w:rsidRPr="00B069E6">
                          <w:rPr>
                            <w:rFonts w:cstheme="majorHAnsi"/>
                            <w:color w:val="F2F2F2" w:themeColor="background1" w:themeShade="F2"/>
                            <w:sz w:val="48"/>
                            <w:szCs w:val="48"/>
                          </w:rPr>
                          <w:t xml:space="preserve">Nomination Form </w:t>
                        </w:r>
                      </w:p>
                      <w:p w14:paraId="3DF3CF0C" w14:textId="4659B33D" w:rsidR="00B069E6" w:rsidRPr="003705B1" w:rsidRDefault="00B069E6" w:rsidP="00B069E6">
                        <w:pPr>
                          <w:pStyle w:val="Title"/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84BB384" w14:textId="09FEE29E" w:rsidR="00B069E6" w:rsidRDefault="00B069E6">
      <w:pPr>
        <w:pStyle w:val="Heading2"/>
        <w:rPr>
          <w:color w:val="000000" w:themeColor="text1"/>
        </w:rPr>
      </w:pPr>
    </w:p>
    <w:p w14:paraId="32D41E22" w14:textId="77777777" w:rsidR="00B069E6" w:rsidRDefault="00B069E6">
      <w:pPr>
        <w:pStyle w:val="Heading2"/>
        <w:rPr>
          <w:color w:val="000000" w:themeColor="text1"/>
        </w:rPr>
      </w:pPr>
    </w:p>
    <w:p w14:paraId="1D128CD6" w14:textId="0E94C0BE" w:rsidR="00A5624E" w:rsidRPr="00736CE1" w:rsidRDefault="00000000">
      <w:pPr>
        <w:pStyle w:val="Heading2"/>
        <w:rPr>
          <w:color w:val="000000" w:themeColor="text1"/>
        </w:rPr>
      </w:pPr>
      <w:r w:rsidRPr="00736CE1">
        <w:rPr>
          <w:color w:val="000000" w:themeColor="text1"/>
        </w:rPr>
        <w:t>Important Information</w:t>
      </w:r>
    </w:p>
    <w:p w14:paraId="6BB1BF69" w14:textId="3EE151D2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Thank you for taking the time to submit a nomination for the Caring for Care Awards 2026.</w:t>
      </w:r>
      <w:r w:rsidRPr="00736CE1">
        <w:rPr>
          <w:color w:val="000000" w:themeColor="text1"/>
        </w:rPr>
        <w:br/>
      </w:r>
      <w:r w:rsidRPr="00736CE1">
        <w:rPr>
          <w:color w:val="000000" w:themeColor="text1"/>
        </w:rPr>
        <w:br/>
        <w:t xml:space="preserve">Please complete </w:t>
      </w:r>
      <w:r w:rsidRPr="00B069E6">
        <w:rPr>
          <w:b/>
          <w:bCs/>
          <w:color w:val="000000" w:themeColor="text1"/>
          <w:u w:val="single"/>
        </w:rPr>
        <w:t>all</w:t>
      </w:r>
      <w:r w:rsidRPr="00736CE1">
        <w:rPr>
          <w:color w:val="000000" w:themeColor="text1"/>
        </w:rPr>
        <w:t xml:space="preserve"> sections of this form.</w:t>
      </w:r>
      <w:r w:rsidR="00C06B87">
        <w:rPr>
          <w:color w:val="000000" w:themeColor="text1"/>
        </w:rPr>
        <w:t xml:space="preserve"> Please refer to the category criteria</w:t>
      </w:r>
      <w:r w:rsidR="003B6BEC">
        <w:rPr>
          <w:color w:val="000000" w:themeColor="text1"/>
        </w:rPr>
        <w:t xml:space="preserve"> and nomination notes which will have been provided or contact </w:t>
      </w:r>
      <w:hyperlink r:id="rId8" w:history="1">
        <w:r w:rsidR="003B6BEC" w:rsidRPr="00523A96">
          <w:rPr>
            <w:rStyle w:val="Hyperlink"/>
          </w:rPr>
          <w:t>carley@lscpinfo.co.uk</w:t>
        </w:r>
      </w:hyperlink>
      <w:r w:rsidR="003B6BEC">
        <w:rPr>
          <w:color w:val="000000" w:themeColor="text1"/>
        </w:rPr>
        <w:t xml:space="preserve"> if you need another copy. </w:t>
      </w:r>
    </w:p>
    <w:p w14:paraId="1D091EE6" w14:textId="77D18C0E" w:rsidR="00A5624E" w:rsidRPr="00736CE1" w:rsidRDefault="00000000">
      <w:pPr>
        <w:pStyle w:val="Heading3"/>
        <w:rPr>
          <w:color w:val="000000" w:themeColor="text1"/>
        </w:rPr>
      </w:pPr>
      <w:r w:rsidRPr="00736CE1">
        <w:rPr>
          <w:color w:val="000000" w:themeColor="text1"/>
        </w:rPr>
        <w:t>Key Dates</w:t>
      </w:r>
    </w:p>
    <w:p w14:paraId="01F32BDC" w14:textId="77777777" w:rsidR="00A5624E" w:rsidRPr="00736CE1" w:rsidRDefault="00000000">
      <w:pPr>
        <w:pStyle w:val="ListBullet"/>
        <w:rPr>
          <w:color w:val="000000" w:themeColor="text1"/>
        </w:rPr>
      </w:pPr>
      <w:r w:rsidRPr="00736CE1">
        <w:rPr>
          <w:color w:val="000000" w:themeColor="text1"/>
        </w:rPr>
        <w:t>Nominations Open: 15 May 2026</w:t>
      </w:r>
    </w:p>
    <w:p w14:paraId="64AFE903" w14:textId="7D220929" w:rsidR="00A5624E" w:rsidRPr="00B069E6" w:rsidRDefault="00000000" w:rsidP="00B069E6">
      <w:pPr>
        <w:pStyle w:val="ListBullet"/>
        <w:rPr>
          <w:color w:val="000000" w:themeColor="text1"/>
        </w:rPr>
      </w:pPr>
      <w:r w:rsidRPr="00736CE1">
        <w:rPr>
          <w:color w:val="000000" w:themeColor="text1"/>
        </w:rPr>
        <w:t>Nominations Close: 10 July 2026 (12:00 PM)</w:t>
      </w:r>
    </w:p>
    <w:p w14:paraId="4B8B1059" w14:textId="6C3F25D6" w:rsidR="00A5624E" w:rsidRDefault="00B069E6">
      <w:pPr>
        <w:pStyle w:val="ListBullet"/>
        <w:rPr>
          <w:color w:val="000000" w:themeColor="text1"/>
        </w:rPr>
      </w:pPr>
      <w:r>
        <w:rPr>
          <w:color w:val="000000" w:themeColor="text1"/>
        </w:rPr>
        <w:t>Shortlisted</w:t>
      </w:r>
      <w:r w:rsidR="00000000" w:rsidRPr="00736CE1">
        <w:rPr>
          <w:color w:val="000000" w:themeColor="text1"/>
        </w:rPr>
        <w:t xml:space="preserve"> Notified</w:t>
      </w:r>
      <w:r>
        <w:rPr>
          <w:color w:val="000000" w:themeColor="text1"/>
        </w:rPr>
        <w:t xml:space="preserve"> by</w:t>
      </w:r>
      <w:r w:rsidR="00000000" w:rsidRPr="00736CE1">
        <w:rPr>
          <w:color w:val="000000" w:themeColor="text1"/>
        </w:rPr>
        <w:t>: 28 August 2026</w:t>
      </w:r>
    </w:p>
    <w:p w14:paraId="5EB115A0" w14:textId="7D4146C1" w:rsidR="00B069E6" w:rsidRPr="00736CE1" w:rsidRDefault="00B069E6">
      <w:pPr>
        <w:pStyle w:val="ListBullet"/>
        <w:rPr>
          <w:color w:val="000000" w:themeColor="text1"/>
        </w:rPr>
      </w:pPr>
      <w:r>
        <w:rPr>
          <w:color w:val="000000" w:themeColor="text1"/>
        </w:rPr>
        <w:t>Tickets go on sale: 28</w:t>
      </w:r>
      <w:r w:rsidRPr="00B069E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August 2026</w:t>
      </w:r>
    </w:p>
    <w:p w14:paraId="30FF14A1" w14:textId="77777777" w:rsidR="00A5624E" w:rsidRDefault="00000000">
      <w:pPr>
        <w:pStyle w:val="ListBullet"/>
        <w:rPr>
          <w:color w:val="000000" w:themeColor="text1"/>
        </w:rPr>
      </w:pPr>
      <w:r w:rsidRPr="00736CE1">
        <w:rPr>
          <w:color w:val="000000" w:themeColor="text1"/>
        </w:rPr>
        <w:t>Awards Ceremony: 6 November 2026</w:t>
      </w:r>
    </w:p>
    <w:p w14:paraId="531CF7BD" w14:textId="77777777" w:rsidR="00B069E6" w:rsidRPr="00736CE1" w:rsidRDefault="00B069E6" w:rsidP="00C06B87">
      <w:pPr>
        <w:pStyle w:val="ListBullet"/>
        <w:numPr>
          <w:ilvl w:val="0"/>
          <w:numId w:val="0"/>
        </w:numPr>
        <w:ind w:left="360"/>
        <w:rPr>
          <w:color w:val="000000" w:themeColor="text1"/>
        </w:rPr>
      </w:pPr>
    </w:p>
    <w:p w14:paraId="44C7265A" w14:textId="2745D20F" w:rsidR="00A5624E" w:rsidRPr="00B32D0B" w:rsidRDefault="00000000">
      <w:pPr>
        <w:pStyle w:val="Heading2"/>
        <w:rPr>
          <w:i/>
          <w:iCs/>
          <w:color w:val="000000" w:themeColor="text1"/>
        </w:rPr>
      </w:pPr>
      <w:r w:rsidRPr="00736CE1">
        <w:rPr>
          <w:color w:val="000000" w:themeColor="text1"/>
        </w:rPr>
        <w:t>Section 1: Award Category</w:t>
      </w:r>
      <w:r w:rsidR="00C76AE4" w:rsidRPr="00736CE1">
        <w:rPr>
          <w:color w:val="000000" w:themeColor="text1"/>
        </w:rPr>
        <w:t xml:space="preserve"> </w:t>
      </w:r>
      <w:r w:rsidR="00C76AE4" w:rsidRPr="00B32D0B">
        <w:rPr>
          <w:b w:val="0"/>
          <w:bCs w:val="0"/>
          <w:i/>
          <w:iCs/>
          <w:color w:val="000000" w:themeColor="text1"/>
        </w:rPr>
        <w:t>(Select categories that applies)</w:t>
      </w:r>
    </w:p>
    <w:p w14:paraId="64A56F3A" w14:textId="77777777" w:rsidR="00B069E6" w:rsidRDefault="00B069E6">
      <w:pPr>
        <w:rPr>
          <w:color w:val="000000" w:themeColor="text1"/>
        </w:rPr>
      </w:pPr>
    </w:p>
    <w:p w14:paraId="27171793" w14:textId="71E1206A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Best Newcomer to Social Care Work</w:t>
      </w:r>
    </w:p>
    <w:p w14:paraId="3BF023D1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Social Care Worker of the Year – Employer Choice</w:t>
      </w:r>
    </w:p>
    <w:p w14:paraId="069AD25C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Social Care Worker of the Year – Service User Choice</w:t>
      </w:r>
    </w:p>
    <w:p w14:paraId="7C84C732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Care Leader of the Year</w:t>
      </w:r>
    </w:p>
    <w:p w14:paraId="0CDAB6B6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Most Effective Team Award</w:t>
      </w:r>
    </w:p>
    <w:p w14:paraId="3DA02D2C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Hidden Light Award</w:t>
      </w:r>
    </w:p>
    <w:p w14:paraId="44F1CEA5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The Award for Digital or Care Innovation</w:t>
      </w:r>
    </w:p>
    <w:p w14:paraId="00F478C6" w14:textId="77777777" w:rsidR="00C76AE4" w:rsidRPr="00736CE1" w:rsidRDefault="00C76AE4" w:rsidP="00C76AE4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  <w:r w:rsidRPr="00736CE1">
        <w:rPr>
          <w:rFonts w:ascii="Segoe UI Symbol" w:hAnsi="Segoe UI Symbol" w:cs="Segoe UI Symbol"/>
          <w:color w:val="000000" w:themeColor="text1"/>
        </w:rPr>
        <w:t>☐</w:t>
      </w:r>
      <w:r w:rsidRPr="00736CE1">
        <w:rPr>
          <w:color w:val="000000" w:themeColor="text1"/>
        </w:rPr>
        <w:t xml:space="preserve"> </w:t>
      </w:r>
      <w:r w:rsidRPr="00736CE1">
        <w:rPr>
          <w:rFonts w:eastAsia="Calibri"/>
          <w:color w:val="000000" w:themeColor="text1"/>
          <w:sz w:val="24"/>
          <w:szCs w:val="24"/>
        </w:rPr>
        <w:t>The Mikaela Williams -Brown Award for a Lifetime Achievement in Social Care.</w:t>
      </w:r>
    </w:p>
    <w:p w14:paraId="74B14E19" w14:textId="77777777" w:rsidR="00B069E6" w:rsidRDefault="00B069E6">
      <w:pPr>
        <w:pStyle w:val="Heading2"/>
        <w:rPr>
          <w:color w:val="000000" w:themeColor="text1"/>
        </w:rPr>
      </w:pPr>
    </w:p>
    <w:p w14:paraId="0B916BBB" w14:textId="4C445658" w:rsidR="00A5624E" w:rsidRPr="00736CE1" w:rsidRDefault="00000000">
      <w:pPr>
        <w:pStyle w:val="Heading2"/>
        <w:rPr>
          <w:color w:val="000000" w:themeColor="text1"/>
        </w:rPr>
      </w:pPr>
      <w:r w:rsidRPr="00736CE1">
        <w:rPr>
          <w:color w:val="000000" w:themeColor="text1"/>
        </w:rPr>
        <w:t>Section 2: Nominee Details</w:t>
      </w:r>
    </w:p>
    <w:p w14:paraId="64DEABF7" w14:textId="5338733B" w:rsidR="00A5624E" w:rsidRPr="00736CE1" w:rsidRDefault="00B069E6">
      <w:pPr>
        <w:rPr>
          <w:color w:val="000000" w:themeColor="text1"/>
        </w:rPr>
      </w:pPr>
      <w:r>
        <w:rPr>
          <w:color w:val="000000" w:themeColor="text1"/>
        </w:rPr>
        <w:t xml:space="preserve">Nominee </w:t>
      </w:r>
      <w:proofErr w:type="gramStart"/>
      <w:r>
        <w:rPr>
          <w:color w:val="000000" w:themeColor="text1"/>
        </w:rPr>
        <w:t xml:space="preserve">Name </w:t>
      </w:r>
      <w:r w:rsidR="00000000" w:rsidRPr="00736CE1">
        <w:rPr>
          <w:color w:val="000000" w:themeColor="text1"/>
        </w:rPr>
        <w:t>:</w:t>
      </w:r>
      <w:proofErr w:type="gramEnd"/>
      <w:r w:rsidR="00000000" w:rsidRPr="00736CE1">
        <w:rPr>
          <w:color w:val="000000" w:themeColor="text1"/>
        </w:rPr>
        <w:t xml:space="preserve"> __________________________________________</w:t>
      </w:r>
    </w:p>
    <w:p w14:paraId="4D780410" w14:textId="754AC202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 xml:space="preserve">Job </w:t>
      </w:r>
      <w:r w:rsidR="00B069E6">
        <w:rPr>
          <w:color w:val="000000" w:themeColor="text1"/>
        </w:rPr>
        <w:t>Role</w:t>
      </w:r>
      <w:r w:rsidRPr="00736CE1">
        <w:rPr>
          <w:color w:val="000000" w:themeColor="text1"/>
        </w:rPr>
        <w:t>: __________________________________________</w:t>
      </w:r>
    </w:p>
    <w:p w14:paraId="1040B1C8" w14:textId="77777777" w:rsidR="00A5624E" w:rsidRDefault="00000000">
      <w:pPr>
        <w:rPr>
          <w:color w:val="000000" w:themeColor="text1"/>
        </w:rPr>
      </w:pPr>
      <w:proofErr w:type="spellStart"/>
      <w:r w:rsidRPr="00736CE1">
        <w:rPr>
          <w:color w:val="000000" w:themeColor="text1"/>
        </w:rPr>
        <w:t>Organisation</w:t>
      </w:r>
      <w:proofErr w:type="spellEnd"/>
      <w:r w:rsidRPr="00736CE1">
        <w:rPr>
          <w:color w:val="000000" w:themeColor="text1"/>
        </w:rPr>
        <w:t xml:space="preserve"> Name: __________________________________________</w:t>
      </w:r>
    </w:p>
    <w:p w14:paraId="29DFD600" w14:textId="75370932" w:rsidR="00B069E6" w:rsidRDefault="00B069E6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Service Type: </w:t>
      </w:r>
      <w:r w:rsidRPr="00736CE1">
        <w:rPr>
          <w:color w:val="000000" w:themeColor="text1"/>
        </w:rPr>
        <w:t>__________________________________________</w:t>
      </w:r>
    </w:p>
    <w:p w14:paraId="79F8518D" w14:textId="0D3C4836" w:rsidR="00B069E6" w:rsidRPr="00736CE1" w:rsidRDefault="00B069E6">
      <w:pPr>
        <w:rPr>
          <w:color w:val="000000" w:themeColor="text1"/>
        </w:rPr>
      </w:pPr>
      <w:r w:rsidRPr="00736CE1">
        <w:rPr>
          <w:color w:val="000000" w:themeColor="text1"/>
        </w:rPr>
        <w:t>Local Authority Area: __________________________________________</w:t>
      </w:r>
    </w:p>
    <w:p w14:paraId="64FC8EBA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Contact Number: __________________________________________</w:t>
      </w:r>
    </w:p>
    <w:p w14:paraId="47FC60CB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Email Address: __________________________________________</w:t>
      </w:r>
    </w:p>
    <w:p w14:paraId="6EF6CF6E" w14:textId="77777777" w:rsidR="00B069E6" w:rsidRDefault="00B069E6" w:rsidP="00B069E6">
      <w:pPr>
        <w:pStyle w:val="Heading2"/>
        <w:rPr>
          <w:color w:val="000000" w:themeColor="text1"/>
        </w:rPr>
      </w:pPr>
    </w:p>
    <w:p w14:paraId="063F6270" w14:textId="272C70F9" w:rsidR="00B069E6" w:rsidRPr="00B069E6" w:rsidRDefault="00000000" w:rsidP="00B069E6">
      <w:pPr>
        <w:pStyle w:val="Heading2"/>
        <w:rPr>
          <w:color w:val="000000" w:themeColor="text1"/>
        </w:rPr>
      </w:pPr>
      <w:r w:rsidRPr="00736CE1">
        <w:rPr>
          <w:color w:val="000000" w:themeColor="text1"/>
        </w:rPr>
        <w:t>Section 3: Nominator Details</w:t>
      </w:r>
    </w:p>
    <w:p w14:paraId="38D87FB2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Full Name: __________________________________________</w:t>
      </w:r>
    </w:p>
    <w:p w14:paraId="64A79007" w14:textId="2FC75038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Job Title / Relationship to Nominee: ____________________________</w:t>
      </w:r>
    </w:p>
    <w:p w14:paraId="2C573D56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Contact Number: __________________________________________</w:t>
      </w:r>
    </w:p>
    <w:p w14:paraId="29D8CE2E" w14:textId="77777777" w:rsidR="00A5624E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Email Address: __________________________________________</w:t>
      </w:r>
    </w:p>
    <w:p w14:paraId="093ECB12" w14:textId="77777777" w:rsidR="00B069E6" w:rsidRPr="00736CE1" w:rsidRDefault="00B069E6">
      <w:pPr>
        <w:rPr>
          <w:color w:val="000000" w:themeColor="text1"/>
        </w:rPr>
      </w:pPr>
    </w:p>
    <w:p w14:paraId="7D6A8E8D" w14:textId="77777777" w:rsidR="00A5624E" w:rsidRPr="00736CE1" w:rsidRDefault="00000000">
      <w:pPr>
        <w:pStyle w:val="Heading2"/>
        <w:rPr>
          <w:color w:val="000000" w:themeColor="text1"/>
        </w:rPr>
      </w:pPr>
      <w:r w:rsidRPr="00736CE1">
        <w:rPr>
          <w:color w:val="000000" w:themeColor="text1"/>
        </w:rPr>
        <w:t>Section 4: Supporting Statement</w:t>
      </w:r>
    </w:p>
    <w:p w14:paraId="7BEBC13D" w14:textId="32978968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Please</w:t>
      </w:r>
      <w:r w:rsidR="00B069E6">
        <w:rPr>
          <w:color w:val="000000" w:themeColor="text1"/>
        </w:rPr>
        <w:t xml:space="preserve"> provide a supporting statement to support your nomination. Maximum 500 words.</w:t>
      </w:r>
    </w:p>
    <w:p w14:paraId="6F04D42E" w14:textId="4B2B60D1" w:rsidR="00C76AE4" w:rsidRPr="00736CE1" w:rsidRDefault="00000000" w:rsidP="00C76AE4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</w:t>
      </w:r>
      <w:r w:rsidR="00C76AE4" w:rsidRPr="00736CE1">
        <w:rPr>
          <w:color w:val="000000" w:themeColor="text1"/>
        </w:rPr>
        <w:t>_____________________________________________</w:t>
      </w:r>
    </w:p>
    <w:p w14:paraId="5A2E1BF3" w14:textId="21AF586D" w:rsidR="00C76AE4" w:rsidRPr="00736CE1" w:rsidRDefault="00000000" w:rsidP="00C76AE4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</w:t>
      </w:r>
      <w:r w:rsidR="00C76AE4" w:rsidRPr="00736CE1">
        <w:rPr>
          <w:color w:val="000000" w:themeColor="text1"/>
        </w:rPr>
        <w:t>_____________________________________________</w:t>
      </w:r>
    </w:p>
    <w:p w14:paraId="40AFC97E" w14:textId="35D11905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</w:t>
      </w:r>
      <w:r w:rsidR="00C76AE4" w:rsidRPr="00736CE1">
        <w:rPr>
          <w:color w:val="000000" w:themeColor="text1"/>
        </w:rPr>
        <w:t>_____________________________________________</w:t>
      </w:r>
    </w:p>
    <w:p w14:paraId="32D1B7B2" w14:textId="2E779D21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</w:t>
      </w:r>
      <w:r w:rsidR="00C76AE4" w:rsidRPr="00736CE1">
        <w:rPr>
          <w:color w:val="000000" w:themeColor="text1"/>
        </w:rPr>
        <w:t>_____________________________________________</w:t>
      </w:r>
    </w:p>
    <w:p w14:paraId="32810819" w14:textId="0443EE44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</w:t>
      </w:r>
      <w:r w:rsidR="00C76AE4" w:rsidRPr="00736CE1">
        <w:rPr>
          <w:color w:val="000000" w:themeColor="text1"/>
        </w:rPr>
        <w:t>_____________________________________________</w:t>
      </w:r>
    </w:p>
    <w:p w14:paraId="1B207828" w14:textId="668E3819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</w:t>
      </w:r>
      <w:r w:rsidR="00C76AE4" w:rsidRPr="00736CE1">
        <w:rPr>
          <w:color w:val="000000" w:themeColor="text1"/>
        </w:rPr>
        <w:t>_____________________________________________</w:t>
      </w:r>
    </w:p>
    <w:p w14:paraId="3A63B24E" w14:textId="77777777" w:rsidR="00B069E6" w:rsidRDefault="00B069E6">
      <w:r>
        <w:t>_________________________________________________________________________________________________________</w:t>
      </w:r>
    </w:p>
    <w:p w14:paraId="4822ED96" w14:textId="77777777" w:rsidR="00B069E6" w:rsidRPr="00736CE1" w:rsidRDefault="00B069E6" w:rsidP="00B069E6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_________________________________________________________________________________________________________</w:t>
      </w:r>
    </w:p>
    <w:p w14:paraId="7F016C47" w14:textId="77777777" w:rsidR="00B069E6" w:rsidRPr="00736CE1" w:rsidRDefault="00B069E6" w:rsidP="00B069E6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_________________________________________________________________________________________________________</w:t>
      </w:r>
    </w:p>
    <w:p w14:paraId="74A3E95C" w14:textId="77777777" w:rsidR="00B069E6" w:rsidRPr="00736CE1" w:rsidRDefault="00B069E6" w:rsidP="00B069E6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_________________________________________________________________________________________________________</w:t>
      </w:r>
    </w:p>
    <w:p w14:paraId="4F3C5B24" w14:textId="77777777" w:rsidR="00B069E6" w:rsidRPr="00736CE1" w:rsidRDefault="00B069E6" w:rsidP="00B069E6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_________________________________________________________________________________________________________</w:t>
      </w:r>
    </w:p>
    <w:p w14:paraId="5981637F" w14:textId="77777777" w:rsidR="00B069E6" w:rsidRPr="00736CE1" w:rsidRDefault="00B069E6" w:rsidP="00B069E6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_________________________________________________________________________________________________________</w:t>
      </w:r>
    </w:p>
    <w:p w14:paraId="53D2DCCC" w14:textId="77777777" w:rsidR="00B069E6" w:rsidRPr="00736CE1" w:rsidRDefault="00B069E6" w:rsidP="00B069E6">
      <w:pPr>
        <w:rPr>
          <w:color w:val="000000" w:themeColor="text1"/>
        </w:rPr>
      </w:pPr>
      <w:r w:rsidRPr="00736CE1">
        <w:rPr>
          <w:color w:val="000000" w:themeColor="text1"/>
        </w:rPr>
        <w:t>_________________________________________________________________________________________________________</w:t>
      </w:r>
    </w:p>
    <w:p w14:paraId="54395B2D" w14:textId="0D1E9397" w:rsidR="00B069E6" w:rsidRPr="00B069E6" w:rsidRDefault="00B069E6" w:rsidP="00C76AE4">
      <w:r>
        <w:t>_________________________________________________________________________________________________________</w:t>
      </w:r>
    </w:p>
    <w:p w14:paraId="4B21EE65" w14:textId="77777777" w:rsidR="00B069E6" w:rsidRPr="00736CE1" w:rsidRDefault="00B069E6" w:rsidP="00C76AE4">
      <w:pPr>
        <w:rPr>
          <w:color w:val="000000" w:themeColor="text1"/>
        </w:rPr>
      </w:pPr>
    </w:p>
    <w:p w14:paraId="6590FF1D" w14:textId="77777777" w:rsidR="00A5624E" w:rsidRPr="00736CE1" w:rsidRDefault="00000000">
      <w:pPr>
        <w:pStyle w:val="Heading2"/>
        <w:rPr>
          <w:color w:val="000000" w:themeColor="text1"/>
        </w:rPr>
      </w:pPr>
      <w:r w:rsidRPr="00736CE1">
        <w:rPr>
          <w:color w:val="000000" w:themeColor="text1"/>
        </w:rPr>
        <w:lastRenderedPageBreak/>
        <w:t>Section 6: Consent &amp; Declaration</w:t>
      </w:r>
    </w:p>
    <w:p w14:paraId="0697E6C3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I confirm that the information provided is accurate.</w:t>
      </w:r>
    </w:p>
    <w:p w14:paraId="0C7C778C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I confirm that the nominee has been informed.</w:t>
      </w:r>
    </w:p>
    <w:p w14:paraId="1E02EBE3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☐ I understand the judging panel’s decision is final.</w:t>
      </w:r>
    </w:p>
    <w:p w14:paraId="71201584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Name: __________________________________________</w:t>
      </w:r>
    </w:p>
    <w:p w14:paraId="76E64FAD" w14:textId="77777777" w:rsidR="00A5624E" w:rsidRPr="00736CE1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Signature: _____________________________________</w:t>
      </w:r>
    </w:p>
    <w:p w14:paraId="7C8BA13F" w14:textId="77777777" w:rsidR="00A5624E" w:rsidRDefault="00000000">
      <w:pPr>
        <w:rPr>
          <w:color w:val="000000" w:themeColor="text1"/>
        </w:rPr>
      </w:pPr>
      <w:r w:rsidRPr="00736CE1">
        <w:rPr>
          <w:color w:val="000000" w:themeColor="text1"/>
        </w:rPr>
        <w:t>Date: __________________________________________</w:t>
      </w:r>
    </w:p>
    <w:p w14:paraId="5EA0C09F" w14:textId="77777777" w:rsidR="00B32D0B" w:rsidRDefault="00B32D0B">
      <w:pPr>
        <w:rPr>
          <w:i/>
          <w:iCs/>
          <w:color w:val="000000" w:themeColor="text1"/>
        </w:rPr>
      </w:pPr>
    </w:p>
    <w:p w14:paraId="3E7D011A" w14:textId="2F069E62" w:rsidR="00B32D0B" w:rsidRPr="00B32D0B" w:rsidRDefault="00B32D0B">
      <w:pPr>
        <w:rPr>
          <w:i/>
          <w:iCs/>
          <w:color w:val="000000" w:themeColor="text1"/>
        </w:rPr>
      </w:pPr>
      <w:r w:rsidRPr="00B32D0B">
        <w:rPr>
          <w:i/>
          <w:iCs/>
          <w:color w:val="000000" w:themeColor="text1"/>
        </w:rPr>
        <w:t xml:space="preserve">Completed form should be emailed to: </w:t>
      </w:r>
      <w:hyperlink r:id="rId9" w:history="1">
        <w:r w:rsidRPr="00C973C9">
          <w:rPr>
            <w:rStyle w:val="Hyperlink"/>
            <w:i/>
            <w:iCs/>
          </w:rPr>
          <w:t>Carley@lscpinfo.uk</w:t>
        </w:r>
      </w:hyperlink>
      <w:r w:rsidRPr="00B32D0B">
        <w:rPr>
          <w:i/>
          <w:iCs/>
          <w:color w:val="000000" w:themeColor="text1"/>
        </w:rPr>
        <w:t xml:space="preserve"> or returned to Liverpool Social Care Partnership. 13 Hayman’s Green Lowland</w:t>
      </w:r>
      <w:r w:rsidR="0029569A">
        <w:rPr>
          <w:i/>
          <w:iCs/>
          <w:color w:val="000000" w:themeColor="text1"/>
        </w:rPr>
        <w:t>’</w:t>
      </w:r>
      <w:r w:rsidRPr="00B32D0B">
        <w:rPr>
          <w:i/>
          <w:iCs/>
          <w:color w:val="000000" w:themeColor="text1"/>
        </w:rPr>
        <w:t>s L12 7JG</w:t>
      </w:r>
    </w:p>
    <w:sectPr w:rsidR="00B32D0B" w:rsidRPr="00B32D0B" w:rsidSect="00C76AE4">
      <w:pgSz w:w="12240" w:h="15840"/>
      <w:pgMar w:top="1077" w:right="1797" w:bottom="107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876330">
    <w:abstractNumId w:val="8"/>
  </w:num>
  <w:num w:numId="2" w16cid:durableId="1710718766">
    <w:abstractNumId w:val="6"/>
  </w:num>
  <w:num w:numId="3" w16cid:durableId="1266883701">
    <w:abstractNumId w:val="5"/>
  </w:num>
  <w:num w:numId="4" w16cid:durableId="944508074">
    <w:abstractNumId w:val="4"/>
  </w:num>
  <w:num w:numId="5" w16cid:durableId="1139834688">
    <w:abstractNumId w:val="7"/>
  </w:num>
  <w:num w:numId="6" w16cid:durableId="2711347">
    <w:abstractNumId w:val="3"/>
  </w:num>
  <w:num w:numId="7" w16cid:durableId="682821184">
    <w:abstractNumId w:val="2"/>
  </w:num>
  <w:num w:numId="8" w16cid:durableId="92215606">
    <w:abstractNumId w:val="1"/>
  </w:num>
  <w:num w:numId="9" w16cid:durableId="199783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93A"/>
    <w:rsid w:val="00121A7F"/>
    <w:rsid w:val="0015074B"/>
    <w:rsid w:val="0016354C"/>
    <w:rsid w:val="00194957"/>
    <w:rsid w:val="002434E3"/>
    <w:rsid w:val="0029569A"/>
    <w:rsid w:val="0029639D"/>
    <w:rsid w:val="00311144"/>
    <w:rsid w:val="00326F90"/>
    <w:rsid w:val="00331357"/>
    <w:rsid w:val="00333BEA"/>
    <w:rsid w:val="00353491"/>
    <w:rsid w:val="00394E18"/>
    <w:rsid w:val="003B6BEC"/>
    <w:rsid w:val="004346D2"/>
    <w:rsid w:val="004605B4"/>
    <w:rsid w:val="00534F30"/>
    <w:rsid w:val="00560CFA"/>
    <w:rsid w:val="0056509F"/>
    <w:rsid w:val="005846B1"/>
    <w:rsid w:val="0064362A"/>
    <w:rsid w:val="006C1E1D"/>
    <w:rsid w:val="006E67A8"/>
    <w:rsid w:val="00736CE1"/>
    <w:rsid w:val="007B1069"/>
    <w:rsid w:val="007F0E6B"/>
    <w:rsid w:val="00807B6B"/>
    <w:rsid w:val="008214B1"/>
    <w:rsid w:val="00910D0C"/>
    <w:rsid w:val="00926CEF"/>
    <w:rsid w:val="00A2607A"/>
    <w:rsid w:val="00A32A7D"/>
    <w:rsid w:val="00A35251"/>
    <w:rsid w:val="00A410EA"/>
    <w:rsid w:val="00A46D13"/>
    <w:rsid w:val="00A5624E"/>
    <w:rsid w:val="00AA1D8D"/>
    <w:rsid w:val="00B0327E"/>
    <w:rsid w:val="00B069E6"/>
    <w:rsid w:val="00B1382F"/>
    <w:rsid w:val="00B32D0B"/>
    <w:rsid w:val="00B47730"/>
    <w:rsid w:val="00BE33CD"/>
    <w:rsid w:val="00C06B87"/>
    <w:rsid w:val="00C700CE"/>
    <w:rsid w:val="00C76AE4"/>
    <w:rsid w:val="00C96EDB"/>
    <w:rsid w:val="00CB0664"/>
    <w:rsid w:val="00CB5FC9"/>
    <w:rsid w:val="00CC6BA0"/>
    <w:rsid w:val="00CE3BCF"/>
    <w:rsid w:val="00CF0ADC"/>
    <w:rsid w:val="00D05D65"/>
    <w:rsid w:val="00D145BA"/>
    <w:rsid w:val="00E10DA7"/>
    <w:rsid w:val="00E300E5"/>
    <w:rsid w:val="00EC67FE"/>
    <w:rsid w:val="00F05C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45643"/>
  <w14:defaultImageDpi w14:val="300"/>
  <w15:docId w15:val="{502BA170-BE58-4B51-87C6-947BF820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32D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ey@lscpinfo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ey@lscpinf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3163</Characters>
  <Application>Microsoft Office Word</Application>
  <DocSecurity>0</DocSecurity>
  <Lines>131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LSCP Teams</cp:lastModifiedBy>
  <cp:revision>2</cp:revision>
  <dcterms:created xsi:type="dcterms:W3CDTF">2026-05-14T12:27:00Z</dcterms:created>
  <dcterms:modified xsi:type="dcterms:W3CDTF">2026-05-14T12:27:00Z</dcterms:modified>
  <cp:category/>
</cp:coreProperties>
</file>